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DDDC7" w14:textId="77777777" w:rsidR="00F6668C" w:rsidRPr="00096087" w:rsidRDefault="00096087" w:rsidP="00096087">
      <w:pPr>
        <w:jc w:val="right"/>
        <w:rPr>
          <w:rFonts w:ascii="Arial" w:hAnsi="Arial" w:cs="Arial"/>
        </w:rPr>
      </w:pPr>
      <w:r w:rsidRPr="00096087">
        <w:rPr>
          <w:rFonts w:ascii="Arial" w:hAnsi="Arial" w:cs="Arial"/>
        </w:rPr>
        <w:t>Lugar y fecha</w:t>
      </w:r>
      <w:r w:rsidRPr="00096087">
        <w:rPr>
          <w:rFonts w:ascii="Arial" w:hAnsi="Arial" w:cs="Arial"/>
        </w:rPr>
        <w:br/>
      </w:r>
      <w:r w:rsidRPr="00096087">
        <w:rPr>
          <w:rFonts w:ascii="Arial" w:hAnsi="Arial" w:cs="Arial"/>
        </w:rPr>
        <w:br/>
      </w:r>
    </w:p>
    <w:p w14:paraId="55B20A09" w14:textId="77777777" w:rsidR="00F6668C" w:rsidRPr="00096087" w:rsidRDefault="00096087">
      <w:pPr>
        <w:rPr>
          <w:rFonts w:ascii="Arial" w:hAnsi="Arial" w:cs="Arial"/>
        </w:rPr>
      </w:pPr>
      <w:r w:rsidRPr="00096087">
        <w:rPr>
          <w:rFonts w:ascii="Arial" w:hAnsi="Arial" w:cs="Arial"/>
          <w:b/>
          <w:bCs/>
        </w:rPr>
        <w:t>A las autoridades de la Escuela Internacional en la Enseñanza de la Gimnasia y el Deporte en la Escuela</w:t>
      </w:r>
      <w:r w:rsidRPr="00096087">
        <w:rPr>
          <w:rFonts w:ascii="Arial" w:hAnsi="Arial" w:cs="Arial"/>
        </w:rPr>
        <w:t>,</w:t>
      </w:r>
      <w:r w:rsidRPr="00096087">
        <w:rPr>
          <w:rFonts w:ascii="Arial" w:hAnsi="Arial" w:cs="Arial"/>
        </w:rPr>
        <w:br/>
      </w:r>
      <w:r w:rsidRPr="00096087">
        <w:rPr>
          <w:rFonts w:ascii="Arial" w:hAnsi="Arial" w:cs="Arial"/>
        </w:rPr>
        <w:br/>
      </w:r>
    </w:p>
    <w:p w14:paraId="2A37E718" w14:textId="77777777" w:rsidR="00F6668C" w:rsidRPr="00096087" w:rsidRDefault="00096087">
      <w:pPr>
        <w:rPr>
          <w:rFonts w:ascii="Arial" w:hAnsi="Arial" w:cs="Arial"/>
        </w:rPr>
      </w:pPr>
      <w:r w:rsidRPr="00096087">
        <w:rPr>
          <w:rFonts w:ascii="Arial" w:hAnsi="Arial" w:cs="Arial"/>
        </w:rPr>
        <w:t xml:space="preserve">Por la presente, solicito la inscripción del/la postulante ……………………………………………. para participar en la Escuela </w:t>
      </w:r>
      <w:r w:rsidRPr="00096087">
        <w:rPr>
          <w:rFonts w:ascii="Arial" w:hAnsi="Arial" w:cs="Arial"/>
        </w:rPr>
        <w:t>Internacional en la Enseñanza de la Gimnasia y el Deporte en la Escuela que se llevará a cabo en …………………………………….. en las fechas ………………………………………</w:t>
      </w:r>
      <w:r w:rsidRPr="00096087">
        <w:rPr>
          <w:rFonts w:ascii="Arial" w:hAnsi="Arial" w:cs="Arial"/>
        </w:rPr>
        <w:br/>
      </w:r>
      <w:r w:rsidRPr="00096087">
        <w:rPr>
          <w:rFonts w:ascii="Arial" w:hAnsi="Arial" w:cs="Arial"/>
        </w:rPr>
        <w:br/>
      </w:r>
    </w:p>
    <w:p w14:paraId="3DA945CE" w14:textId="77777777" w:rsidR="00F6668C" w:rsidRPr="00096087" w:rsidRDefault="00096087">
      <w:pPr>
        <w:rPr>
          <w:rFonts w:ascii="Arial" w:hAnsi="Arial" w:cs="Arial"/>
        </w:rPr>
      </w:pPr>
      <w:r w:rsidRPr="00096087">
        <w:rPr>
          <w:rFonts w:ascii="Arial" w:hAnsi="Arial" w:cs="Arial"/>
        </w:rPr>
        <w:t>El/La postulante muestra un gran interés en el aprendizaje de nuevos conceptos y en el desarrollo de habilidad</w:t>
      </w:r>
      <w:r w:rsidRPr="00096087">
        <w:rPr>
          <w:rFonts w:ascii="Arial" w:hAnsi="Arial" w:cs="Arial"/>
        </w:rPr>
        <w:t>es relacionadas con la enseñanza de la gimnasia y el deporte en el ámbito escolar, y está dispuesto/a a dedicar el tiempo necesario para cumplir con todas las actividades del programa.</w:t>
      </w:r>
      <w:r w:rsidRPr="00096087">
        <w:rPr>
          <w:rFonts w:ascii="Arial" w:hAnsi="Arial" w:cs="Arial"/>
        </w:rPr>
        <w:br/>
      </w:r>
      <w:r w:rsidRPr="00096087">
        <w:rPr>
          <w:rFonts w:ascii="Arial" w:hAnsi="Arial" w:cs="Arial"/>
        </w:rPr>
        <w:br/>
      </w:r>
    </w:p>
    <w:p w14:paraId="21E7D19F" w14:textId="77777777" w:rsidR="00F6668C" w:rsidRPr="00096087" w:rsidRDefault="00096087">
      <w:pPr>
        <w:rPr>
          <w:rFonts w:ascii="Arial" w:hAnsi="Arial" w:cs="Arial"/>
        </w:rPr>
      </w:pPr>
      <w:r w:rsidRPr="00096087">
        <w:rPr>
          <w:rFonts w:ascii="Arial" w:hAnsi="Arial" w:cs="Arial"/>
        </w:rPr>
        <w:t>Sin otro particular, saludo a ustedes muy atentamente,</w:t>
      </w:r>
      <w:r w:rsidRPr="00096087">
        <w:rPr>
          <w:rFonts w:ascii="Arial" w:hAnsi="Arial" w:cs="Arial"/>
        </w:rPr>
        <w:br/>
      </w:r>
      <w:r w:rsidRPr="00096087">
        <w:rPr>
          <w:rFonts w:ascii="Arial" w:hAnsi="Arial" w:cs="Arial"/>
        </w:rPr>
        <w:br/>
      </w:r>
      <w:r w:rsidRPr="00096087">
        <w:rPr>
          <w:rFonts w:ascii="Arial" w:hAnsi="Arial" w:cs="Arial"/>
        </w:rPr>
        <w:br/>
      </w:r>
      <w:r w:rsidRPr="00096087">
        <w:rPr>
          <w:rFonts w:ascii="Arial" w:hAnsi="Arial" w:cs="Arial"/>
        </w:rPr>
        <w:br/>
      </w:r>
    </w:p>
    <w:p w14:paraId="556175CF" w14:textId="77777777" w:rsidR="00F6668C" w:rsidRPr="00096087" w:rsidRDefault="00096087">
      <w:pPr>
        <w:rPr>
          <w:rFonts w:ascii="Arial" w:hAnsi="Arial" w:cs="Arial"/>
        </w:rPr>
      </w:pPr>
      <w:r w:rsidRPr="00096087">
        <w:rPr>
          <w:rFonts w:ascii="Arial" w:hAnsi="Arial" w:cs="Arial"/>
        </w:rPr>
        <w:t>Firma:</w:t>
      </w:r>
      <w:r w:rsidRPr="00096087">
        <w:rPr>
          <w:rFonts w:ascii="Arial" w:hAnsi="Arial" w:cs="Arial"/>
        </w:rPr>
        <w:br/>
      </w:r>
      <w:r w:rsidRPr="00096087">
        <w:rPr>
          <w:rFonts w:ascii="Arial" w:hAnsi="Arial" w:cs="Arial"/>
        </w:rPr>
        <w:br/>
        <w:t>Ac</w:t>
      </w:r>
      <w:r w:rsidRPr="00096087">
        <w:rPr>
          <w:rFonts w:ascii="Arial" w:hAnsi="Arial" w:cs="Arial"/>
        </w:rPr>
        <w:t>laración:</w:t>
      </w:r>
      <w:r w:rsidRPr="00096087">
        <w:rPr>
          <w:rFonts w:ascii="Arial" w:hAnsi="Arial" w:cs="Arial"/>
        </w:rPr>
        <w:br/>
      </w:r>
      <w:r w:rsidRPr="00096087">
        <w:rPr>
          <w:rFonts w:ascii="Arial" w:hAnsi="Arial" w:cs="Arial"/>
        </w:rPr>
        <w:br/>
        <w:t>Cargo:</w:t>
      </w:r>
      <w:r w:rsidRPr="00096087">
        <w:rPr>
          <w:rFonts w:ascii="Arial" w:hAnsi="Arial" w:cs="Arial"/>
        </w:rPr>
        <w:br/>
      </w:r>
      <w:r w:rsidRPr="00096087">
        <w:rPr>
          <w:rFonts w:ascii="Arial" w:hAnsi="Arial" w:cs="Arial"/>
        </w:rPr>
        <w:br/>
        <w:t>Institución:</w:t>
      </w:r>
    </w:p>
    <w:sectPr w:rsidR="00F6668C" w:rsidRPr="0009608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6087"/>
    <w:rsid w:val="0015074B"/>
    <w:rsid w:val="0029639D"/>
    <w:rsid w:val="00326F90"/>
    <w:rsid w:val="00AA1D8D"/>
    <w:rsid w:val="00B47730"/>
    <w:rsid w:val="00CB0664"/>
    <w:rsid w:val="00F6668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38979"/>
  <w14:defaultImageDpi w14:val="300"/>
  <w15:docId w15:val="{2812CF3E-1393-4218-A9A3-8B475AB2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UNAHUR</cp:lastModifiedBy>
  <cp:revision>2</cp:revision>
  <dcterms:created xsi:type="dcterms:W3CDTF">2025-09-19T18:15:00Z</dcterms:created>
  <dcterms:modified xsi:type="dcterms:W3CDTF">2025-09-19T18:15:00Z</dcterms:modified>
  <cp:category/>
</cp:coreProperties>
</file>