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03EC" w14:textId="77777777" w:rsidR="00951991" w:rsidRPr="00643F59" w:rsidRDefault="00643F59" w:rsidP="00643F59">
      <w:pPr>
        <w:jc w:val="right"/>
        <w:rPr>
          <w:rFonts w:ascii="Arial" w:hAnsi="Arial" w:cs="Arial"/>
        </w:rPr>
      </w:pPr>
      <w:r w:rsidRPr="00643F59">
        <w:rPr>
          <w:rFonts w:ascii="Arial" w:hAnsi="Arial" w:cs="Arial"/>
        </w:rPr>
        <w:t>Lugar y fecha</w:t>
      </w:r>
      <w:r w:rsidRPr="00643F59">
        <w:rPr>
          <w:rFonts w:ascii="Arial" w:hAnsi="Arial" w:cs="Arial"/>
        </w:rPr>
        <w:br/>
      </w:r>
      <w:r w:rsidRPr="00643F59">
        <w:rPr>
          <w:rFonts w:ascii="Arial" w:hAnsi="Arial" w:cs="Arial"/>
        </w:rPr>
        <w:br/>
      </w:r>
    </w:p>
    <w:p w14:paraId="158B6D5F" w14:textId="77777777" w:rsidR="00951991" w:rsidRPr="00643F59" w:rsidRDefault="00643F59">
      <w:pPr>
        <w:rPr>
          <w:rFonts w:ascii="Arial" w:hAnsi="Arial" w:cs="Arial"/>
        </w:rPr>
      </w:pPr>
      <w:r w:rsidRPr="00643F59">
        <w:rPr>
          <w:rFonts w:ascii="Arial" w:hAnsi="Arial" w:cs="Arial"/>
        </w:rPr>
        <w:t xml:space="preserve">A las autoridades de la </w:t>
      </w:r>
      <w:r w:rsidRPr="00643F59">
        <w:rPr>
          <w:rFonts w:ascii="Arial" w:hAnsi="Arial" w:cs="Arial"/>
          <w:b/>
          <w:bCs/>
        </w:rPr>
        <w:t>Escuela Internacional de Verano en Simulación en Salud,</w:t>
      </w:r>
      <w:r w:rsidRPr="00643F59">
        <w:rPr>
          <w:rFonts w:ascii="Arial" w:hAnsi="Arial" w:cs="Arial"/>
        </w:rPr>
        <w:br/>
      </w:r>
      <w:r w:rsidRPr="00643F59">
        <w:rPr>
          <w:rFonts w:ascii="Arial" w:hAnsi="Arial" w:cs="Arial"/>
        </w:rPr>
        <w:br/>
      </w:r>
    </w:p>
    <w:p w14:paraId="20EF9A13" w14:textId="54D49181" w:rsidR="00951991" w:rsidRPr="00643F59" w:rsidRDefault="00643F59">
      <w:pPr>
        <w:rPr>
          <w:rFonts w:ascii="Arial" w:hAnsi="Arial" w:cs="Arial"/>
        </w:rPr>
      </w:pPr>
      <w:r w:rsidRPr="00643F59">
        <w:rPr>
          <w:rFonts w:ascii="Arial" w:hAnsi="Arial" w:cs="Arial"/>
        </w:rPr>
        <w:t xml:space="preserve">Por la presente, solicito la </w:t>
      </w:r>
      <w:proofErr w:type="spellStart"/>
      <w:r w:rsidRPr="00643F59">
        <w:rPr>
          <w:rFonts w:ascii="Arial" w:hAnsi="Arial" w:cs="Arial"/>
        </w:rPr>
        <w:t>inscripción</w:t>
      </w:r>
      <w:proofErr w:type="spellEnd"/>
      <w:r w:rsidRPr="00643F59">
        <w:rPr>
          <w:rFonts w:ascii="Arial" w:hAnsi="Arial" w:cs="Arial"/>
        </w:rPr>
        <w:t xml:space="preserve"> del/la </w:t>
      </w:r>
      <w:proofErr w:type="spellStart"/>
      <w:r w:rsidRPr="00643F59">
        <w:rPr>
          <w:rFonts w:ascii="Arial" w:hAnsi="Arial" w:cs="Arial"/>
        </w:rPr>
        <w:t>postulante</w:t>
      </w:r>
      <w:proofErr w:type="spellEnd"/>
      <w:r>
        <w:rPr>
          <w:rFonts w:ascii="Arial" w:hAnsi="Arial" w:cs="Arial"/>
        </w:rPr>
        <w:t xml:space="preserve">      </w:t>
      </w:r>
      <w:r w:rsidRPr="00643F59">
        <w:rPr>
          <w:rFonts w:ascii="Arial" w:hAnsi="Arial" w:cs="Arial"/>
        </w:rPr>
        <w:t xml:space="preserve">……………………………………………. para participar en la Escuela Internacional de Verano en Simulación en </w:t>
      </w:r>
      <w:r w:rsidRPr="00643F59">
        <w:rPr>
          <w:rFonts w:ascii="Arial" w:hAnsi="Arial" w:cs="Arial"/>
        </w:rPr>
        <w:t>Salud que se llevará a cabo en …………………………………….. en las fechas ………………………………………</w:t>
      </w:r>
      <w:r w:rsidRPr="00643F59">
        <w:rPr>
          <w:rFonts w:ascii="Arial" w:hAnsi="Arial" w:cs="Arial"/>
        </w:rPr>
        <w:br/>
      </w:r>
      <w:r w:rsidRPr="00643F59">
        <w:rPr>
          <w:rFonts w:ascii="Arial" w:hAnsi="Arial" w:cs="Arial"/>
        </w:rPr>
        <w:br/>
      </w:r>
    </w:p>
    <w:p w14:paraId="22F68619" w14:textId="77777777" w:rsidR="00951991" w:rsidRPr="00643F59" w:rsidRDefault="00643F59">
      <w:pPr>
        <w:rPr>
          <w:rFonts w:ascii="Arial" w:hAnsi="Arial" w:cs="Arial"/>
        </w:rPr>
      </w:pPr>
      <w:r w:rsidRPr="00643F59">
        <w:rPr>
          <w:rFonts w:ascii="Arial" w:hAnsi="Arial" w:cs="Arial"/>
        </w:rPr>
        <w:t>El/La postulante manifiesta un marcado interés en la formación y capacitación en el área de la simulación aplicada a la salud, y se compromete a participar activamente en todas</w:t>
      </w:r>
      <w:r w:rsidRPr="00643F59">
        <w:rPr>
          <w:rFonts w:ascii="Arial" w:hAnsi="Arial" w:cs="Arial"/>
        </w:rPr>
        <w:t xml:space="preserve"> las actividades previstas en el marco de la escuela.</w:t>
      </w:r>
      <w:r w:rsidRPr="00643F59">
        <w:rPr>
          <w:rFonts w:ascii="Arial" w:hAnsi="Arial" w:cs="Arial"/>
        </w:rPr>
        <w:br/>
      </w:r>
      <w:r w:rsidRPr="00643F59">
        <w:rPr>
          <w:rFonts w:ascii="Arial" w:hAnsi="Arial" w:cs="Arial"/>
        </w:rPr>
        <w:br/>
      </w:r>
    </w:p>
    <w:p w14:paraId="66833396" w14:textId="77777777" w:rsidR="00951991" w:rsidRPr="00643F59" w:rsidRDefault="00643F59">
      <w:pPr>
        <w:rPr>
          <w:rFonts w:ascii="Arial" w:hAnsi="Arial" w:cs="Arial"/>
        </w:rPr>
      </w:pPr>
      <w:r w:rsidRPr="00643F59">
        <w:rPr>
          <w:rFonts w:ascii="Arial" w:hAnsi="Arial" w:cs="Arial"/>
        </w:rPr>
        <w:t>Sin otro particular, saludo a ustedes muy atentamente,</w:t>
      </w:r>
      <w:r w:rsidRPr="00643F59">
        <w:rPr>
          <w:rFonts w:ascii="Arial" w:hAnsi="Arial" w:cs="Arial"/>
        </w:rPr>
        <w:br/>
      </w:r>
      <w:r w:rsidRPr="00643F59">
        <w:rPr>
          <w:rFonts w:ascii="Arial" w:hAnsi="Arial" w:cs="Arial"/>
        </w:rPr>
        <w:br/>
      </w:r>
      <w:r w:rsidRPr="00643F59">
        <w:rPr>
          <w:rFonts w:ascii="Arial" w:hAnsi="Arial" w:cs="Arial"/>
        </w:rPr>
        <w:br/>
      </w:r>
      <w:r w:rsidRPr="00643F59">
        <w:rPr>
          <w:rFonts w:ascii="Arial" w:hAnsi="Arial" w:cs="Arial"/>
        </w:rPr>
        <w:br/>
      </w:r>
    </w:p>
    <w:p w14:paraId="525EFEC6" w14:textId="77777777" w:rsidR="00951991" w:rsidRPr="00643F59" w:rsidRDefault="00643F59">
      <w:pPr>
        <w:rPr>
          <w:rFonts w:ascii="Arial" w:hAnsi="Arial" w:cs="Arial"/>
        </w:rPr>
      </w:pPr>
      <w:proofErr w:type="spellStart"/>
      <w:r w:rsidRPr="00643F59">
        <w:rPr>
          <w:rFonts w:ascii="Arial" w:hAnsi="Arial" w:cs="Arial"/>
        </w:rPr>
        <w:t>Firma</w:t>
      </w:r>
      <w:proofErr w:type="spellEnd"/>
      <w:r w:rsidRPr="00643F59">
        <w:rPr>
          <w:rFonts w:ascii="Arial" w:hAnsi="Arial" w:cs="Arial"/>
        </w:rPr>
        <w:t>:</w:t>
      </w:r>
      <w:r w:rsidRPr="00643F59">
        <w:rPr>
          <w:rFonts w:ascii="Arial" w:hAnsi="Arial" w:cs="Arial"/>
        </w:rPr>
        <w:br/>
      </w:r>
      <w:r w:rsidRPr="00643F59">
        <w:rPr>
          <w:rFonts w:ascii="Arial" w:hAnsi="Arial" w:cs="Arial"/>
        </w:rPr>
        <w:br/>
      </w:r>
      <w:proofErr w:type="spellStart"/>
      <w:r w:rsidRPr="00643F59">
        <w:rPr>
          <w:rFonts w:ascii="Arial" w:hAnsi="Arial" w:cs="Arial"/>
        </w:rPr>
        <w:t>Aclaración</w:t>
      </w:r>
      <w:proofErr w:type="spellEnd"/>
      <w:r w:rsidRPr="00643F59">
        <w:rPr>
          <w:rFonts w:ascii="Arial" w:hAnsi="Arial" w:cs="Arial"/>
        </w:rPr>
        <w:t>:</w:t>
      </w:r>
      <w:r w:rsidRPr="00643F59">
        <w:rPr>
          <w:rFonts w:ascii="Arial" w:hAnsi="Arial" w:cs="Arial"/>
        </w:rPr>
        <w:br/>
      </w:r>
      <w:r w:rsidRPr="00643F59">
        <w:rPr>
          <w:rFonts w:ascii="Arial" w:hAnsi="Arial" w:cs="Arial"/>
        </w:rPr>
        <w:br/>
        <w:t>Cargo:</w:t>
      </w:r>
      <w:r w:rsidRPr="00643F59">
        <w:rPr>
          <w:rFonts w:ascii="Arial" w:hAnsi="Arial" w:cs="Arial"/>
        </w:rPr>
        <w:br/>
      </w:r>
      <w:r w:rsidRPr="00643F59">
        <w:rPr>
          <w:rFonts w:ascii="Arial" w:hAnsi="Arial" w:cs="Arial"/>
        </w:rPr>
        <w:br/>
      </w:r>
      <w:proofErr w:type="spellStart"/>
      <w:r w:rsidRPr="00643F59">
        <w:rPr>
          <w:rFonts w:ascii="Arial" w:hAnsi="Arial" w:cs="Arial"/>
        </w:rPr>
        <w:t>Institución</w:t>
      </w:r>
      <w:proofErr w:type="spellEnd"/>
      <w:r w:rsidRPr="00643F59">
        <w:rPr>
          <w:rFonts w:ascii="Arial" w:hAnsi="Arial" w:cs="Arial"/>
        </w:rPr>
        <w:t>:</w:t>
      </w:r>
    </w:p>
    <w:sectPr w:rsidR="00951991" w:rsidRPr="00643F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43F59"/>
    <w:rsid w:val="0095199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129E6"/>
  <w14:defaultImageDpi w14:val="300"/>
  <w15:docId w15:val="{8D71456C-AA80-4FC1-9E1B-DA540B4C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UNAHUR</cp:lastModifiedBy>
  <cp:revision>2</cp:revision>
  <dcterms:created xsi:type="dcterms:W3CDTF">2025-09-26T14:55:00Z</dcterms:created>
  <dcterms:modified xsi:type="dcterms:W3CDTF">2025-09-26T14:55:00Z</dcterms:modified>
  <cp:category/>
</cp:coreProperties>
</file>