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9D0CF" w14:textId="77777777" w:rsidR="00BB0378" w:rsidRPr="00FE1E25" w:rsidRDefault="00FE1E25" w:rsidP="00FE1E25">
      <w:pPr>
        <w:jc w:val="right"/>
        <w:rPr>
          <w:rFonts w:ascii="Arial" w:hAnsi="Arial" w:cs="Arial"/>
        </w:rPr>
      </w:pPr>
      <w:r w:rsidRPr="00FE1E25">
        <w:rPr>
          <w:rFonts w:ascii="Arial" w:hAnsi="Arial" w:cs="Arial"/>
        </w:rPr>
        <w:t>Lugar y fecha</w:t>
      </w:r>
      <w:r w:rsidRPr="00FE1E25">
        <w:rPr>
          <w:rFonts w:ascii="Arial" w:hAnsi="Arial" w:cs="Arial"/>
        </w:rPr>
        <w:br/>
      </w:r>
      <w:r w:rsidRPr="00FE1E25">
        <w:rPr>
          <w:rFonts w:ascii="Arial" w:hAnsi="Arial" w:cs="Arial"/>
        </w:rPr>
        <w:br/>
      </w:r>
    </w:p>
    <w:p w14:paraId="6E5C44A0" w14:textId="55D1F790" w:rsidR="00BB0378" w:rsidRPr="00FE1E25" w:rsidRDefault="00FE1E25">
      <w:pPr>
        <w:rPr>
          <w:rFonts w:ascii="Arial" w:hAnsi="Arial" w:cs="Arial"/>
        </w:rPr>
      </w:pPr>
      <w:r w:rsidRPr="00FE1E25">
        <w:rPr>
          <w:rFonts w:ascii="Arial" w:hAnsi="Arial" w:cs="Arial"/>
        </w:rPr>
        <w:t xml:space="preserve">A las </w:t>
      </w:r>
      <w:proofErr w:type="spellStart"/>
      <w:r w:rsidRPr="00FE1E25">
        <w:rPr>
          <w:rFonts w:ascii="Arial" w:hAnsi="Arial" w:cs="Arial"/>
        </w:rPr>
        <w:t>autoridades</w:t>
      </w:r>
      <w:proofErr w:type="spellEnd"/>
      <w:r w:rsidRPr="00FE1E25">
        <w:rPr>
          <w:rFonts w:ascii="Arial" w:hAnsi="Arial" w:cs="Arial"/>
        </w:rPr>
        <w:t xml:space="preserve"> de la Escuela</w:t>
      </w:r>
      <w:r w:rsidR="0066637C">
        <w:rPr>
          <w:rFonts w:ascii="Arial" w:hAnsi="Arial" w:cs="Arial"/>
        </w:rPr>
        <w:t xml:space="preserve"> </w:t>
      </w:r>
      <w:proofErr w:type="spellStart"/>
      <w:r w:rsidR="0066637C" w:rsidRPr="0066637C">
        <w:rPr>
          <w:rFonts w:ascii="Arial" w:hAnsi="Arial" w:cs="Arial"/>
        </w:rPr>
        <w:t>Internacional</w:t>
      </w:r>
      <w:proofErr w:type="spellEnd"/>
      <w:r w:rsidR="0066637C" w:rsidRPr="0066637C">
        <w:rPr>
          <w:rFonts w:ascii="Arial" w:hAnsi="Arial" w:cs="Arial"/>
        </w:rPr>
        <w:t xml:space="preserve"> de Verano </w:t>
      </w:r>
      <w:proofErr w:type="spellStart"/>
      <w:r w:rsidR="0066637C" w:rsidRPr="0066637C">
        <w:rPr>
          <w:rFonts w:ascii="Arial" w:hAnsi="Arial" w:cs="Arial"/>
        </w:rPr>
        <w:t>en</w:t>
      </w:r>
      <w:proofErr w:type="spellEnd"/>
      <w:r w:rsidR="0066637C" w:rsidRPr="0066637C">
        <w:rPr>
          <w:rFonts w:ascii="Arial" w:hAnsi="Arial" w:cs="Arial"/>
        </w:rPr>
        <w:t xml:space="preserve"> </w:t>
      </w:r>
      <w:proofErr w:type="spellStart"/>
      <w:r w:rsidR="0066637C" w:rsidRPr="0066637C">
        <w:rPr>
          <w:rFonts w:ascii="Arial" w:hAnsi="Arial" w:cs="Arial"/>
        </w:rPr>
        <w:t>Innovación</w:t>
      </w:r>
      <w:proofErr w:type="spellEnd"/>
      <w:r w:rsidR="0066637C" w:rsidRPr="0066637C">
        <w:rPr>
          <w:rFonts w:ascii="Arial" w:hAnsi="Arial" w:cs="Arial"/>
        </w:rPr>
        <w:t xml:space="preserve">, </w:t>
      </w:r>
      <w:proofErr w:type="spellStart"/>
      <w:r w:rsidR="0066637C" w:rsidRPr="0066637C">
        <w:rPr>
          <w:rFonts w:ascii="Arial" w:hAnsi="Arial" w:cs="Arial"/>
        </w:rPr>
        <w:t>liderazgo</w:t>
      </w:r>
      <w:proofErr w:type="spellEnd"/>
      <w:r w:rsidR="0066637C" w:rsidRPr="0066637C">
        <w:rPr>
          <w:rFonts w:ascii="Arial" w:hAnsi="Arial" w:cs="Arial"/>
        </w:rPr>
        <w:t xml:space="preserve"> y </w:t>
      </w:r>
      <w:proofErr w:type="spellStart"/>
      <w:r w:rsidR="0066637C" w:rsidRPr="0066637C">
        <w:rPr>
          <w:rFonts w:ascii="Arial" w:hAnsi="Arial" w:cs="Arial"/>
        </w:rPr>
        <w:t>Compromiso</w:t>
      </w:r>
      <w:proofErr w:type="spellEnd"/>
      <w:r w:rsidR="0066637C" w:rsidRPr="0066637C">
        <w:rPr>
          <w:rFonts w:ascii="Arial" w:hAnsi="Arial" w:cs="Arial"/>
        </w:rPr>
        <w:t xml:space="preserve"> social</w:t>
      </w:r>
      <w:r w:rsidRPr="00FE1E25">
        <w:rPr>
          <w:rFonts w:ascii="Arial" w:hAnsi="Arial" w:cs="Arial"/>
        </w:rPr>
        <w:t>,</w:t>
      </w:r>
      <w:r w:rsidRPr="00FE1E25">
        <w:rPr>
          <w:rFonts w:ascii="Arial" w:hAnsi="Arial" w:cs="Arial"/>
        </w:rPr>
        <w:br/>
      </w:r>
      <w:r w:rsidRPr="00FE1E25">
        <w:rPr>
          <w:rFonts w:ascii="Arial" w:hAnsi="Arial" w:cs="Arial"/>
        </w:rPr>
        <w:br/>
      </w:r>
    </w:p>
    <w:p w14:paraId="607AB44B" w14:textId="77777777" w:rsidR="0066637C" w:rsidRDefault="00FE1E25" w:rsidP="0066637C">
      <w:pPr>
        <w:jc w:val="both"/>
        <w:rPr>
          <w:rFonts w:ascii="Arial" w:hAnsi="Arial" w:cs="Arial"/>
        </w:rPr>
      </w:pPr>
      <w:r w:rsidRPr="00FE1E25">
        <w:rPr>
          <w:rFonts w:ascii="Arial" w:hAnsi="Arial" w:cs="Arial"/>
        </w:rPr>
        <w:t xml:space="preserve">Por la </w:t>
      </w:r>
      <w:proofErr w:type="spellStart"/>
      <w:r w:rsidRPr="00FE1E25">
        <w:rPr>
          <w:rFonts w:ascii="Arial" w:hAnsi="Arial" w:cs="Arial"/>
        </w:rPr>
        <w:t>presente</w:t>
      </w:r>
      <w:proofErr w:type="spellEnd"/>
      <w:r w:rsidRPr="00FE1E25">
        <w:rPr>
          <w:rFonts w:ascii="Arial" w:hAnsi="Arial" w:cs="Arial"/>
        </w:rPr>
        <w:t xml:space="preserve">, </w:t>
      </w:r>
      <w:proofErr w:type="spellStart"/>
      <w:r w:rsidRPr="00FE1E25">
        <w:rPr>
          <w:rFonts w:ascii="Arial" w:hAnsi="Arial" w:cs="Arial"/>
        </w:rPr>
        <w:t>solicito</w:t>
      </w:r>
      <w:proofErr w:type="spellEnd"/>
      <w:r w:rsidRPr="00FE1E25">
        <w:rPr>
          <w:rFonts w:ascii="Arial" w:hAnsi="Arial" w:cs="Arial"/>
        </w:rPr>
        <w:t xml:space="preserve"> la </w:t>
      </w:r>
      <w:proofErr w:type="spellStart"/>
      <w:r w:rsidRPr="00FE1E25">
        <w:rPr>
          <w:rFonts w:ascii="Arial" w:hAnsi="Arial" w:cs="Arial"/>
        </w:rPr>
        <w:t>inscripción</w:t>
      </w:r>
      <w:proofErr w:type="spellEnd"/>
      <w:r w:rsidRPr="00FE1E25">
        <w:rPr>
          <w:rFonts w:ascii="Arial" w:hAnsi="Arial" w:cs="Arial"/>
        </w:rPr>
        <w:t xml:space="preserve"> del/la </w:t>
      </w:r>
      <w:proofErr w:type="spellStart"/>
      <w:r w:rsidRPr="00FE1E25">
        <w:rPr>
          <w:rFonts w:ascii="Arial" w:hAnsi="Arial" w:cs="Arial"/>
        </w:rPr>
        <w:t>po</w:t>
      </w:r>
      <w:r>
        <w:rPr>
          <w:rFonts w:ascii="Arial" w:hAnsi="Arial" w:cs="Arial"/>
        </w:rPr>
        <w:t>stulante</w:t>
      </w:r>
      <w:proofErr w:type="spellEnd"/>
      <w:r>
        <w:rPr>
          <w:rFonts w:ascii="Arial" w:hAnsi="Arial" w:cs="Arial"/>
        </w:rPr>
        <w:t xml:space="preserve"> </w:t>
      </w:r>
      <w:r w:rsidRPr="00FE1E25">
        <w:rPr>
          <w:rFonts w:ascii="Arial" w:hAnsi="Arial" w:cs="Arial"/>
        </w:rPr>
        <w:t xml:space="preserve">……………………………………………. para participar en la </w:t>
      </w:r>
      <w:r w:rsidR="0066637C" w:rsidRPr="0066637C">
        <w:rPr>
          <w:rFonts w:ascii="Arial" w:hAnsi="Arial" w:cs="Arial"/>
        </w:rPr>
        <w:t xml:space="preserve">Escuela </w:t>
      </w:r>
      <w:proofErr w:type="spellStart"/>
      <w:r w:rsidR="0066637C" w:rsidRPr="0066637C">
        <w:rPr>
          <w:rFonts w:ascii="Arial" w:hAnsi="Arial" w:cs="Arial"/>
        </w:rPr>
        <w:t>Internacional</w:t>
      </w:r>
      <w:proofErr w:type="spellEnd"/>
      <w:r w:rsidR="0066637C" w:rsidRPr="0066637C">
        <w:rPr>
          <w:rFonts w:ascii="Arial" w:hAnsi="Arial" w:cs="Arial"/>
        </w:rPr>
        <w:t xml:space="preserve"> de Verano </w:t>
      </w:r>
      <w:proofErr w:type="spellStart"/>
      <w:r w:rsidR="0066637C" w:rsidRPr="0066637C">
        <w:rPr>
          <w:rFonts w:ascii="Arial" w:hAnsi="Arial" w:cs="Arial"/>
        </w:rPr>
        <w:t>en</w:t>
      </w:r>
      <w:proofErr w:type="spellEnd"/>
      <w:r w:rsidR="0066637C" w:rsidRPr="0066637C">
        <w:rPr>
          <w:rFonts w:ascii="Arial" w:hAnsi="Arial" w:cs="Arial"/>
        </w:rPr>
        <w:t xml:space="preserve"> </w:t>
      </w:r>
      <w:proofErr w:type="spellStart"/>
      <w:r w:rsidR="0066637C" w:rsidRPr="0066637C">
        <w:rPr>
          <w:rFonts w:ascii="Arial" w:hAnsi="Arial" w:cs="Arial"/>
        </w:rPr>
        <w:t>Innovación</w:t>
      </w:r>
      <w:proofErr w:type="spellEnd"/>
      <w:r w:rsidR="0066637C" w:rsidRPr="0066637C">
        <w:rPr>
          <w:rFonts w:ascii="Arial" w:hAnsi="Arial" w:cs="Arial"/>
        </w:rPr>
        <w:t xml:space="preserve">, </w:t>
      </w:r>
      <w:proofErr w:type="spellStart"/>
      <w:r w:rsidR="0066637C" w:rsidRPr="0066637C">
        <w:rPr>
          <w:rFonts w:ascii="Arial" w:hAnsi="Arial" w:cs="Arial"/>
        </w:rPr>
        <w:t>liderazgo</w:t>
      </w:r>
      <w:proofErr w:type="spellEnd"/>
      <w:r w:rsidR="0066637C" w:rsidRPr="0066637C">
        <w:rPr>
          <w:rFonts w:ascii="Arial" w:hAnsi="Arial" w:cs="Arial"/>
        </w:rPr>
        <w:t xml:space="preserve"> y </w:t>
      </w:r>
      <w:proofErr w:type="spellStart"/>
      <w:r w:rsidR="0066637C" w:rsidRPr="0066637C">
        <w:rPr>
          <w:rFonts w:ascii="Arial" w:hAnsi="Arial" w:cs="Arial"/>
        </w:rPr>
        <w:t>Compromiso</w:t>
      </w:r>
      <w:proofErr w:type="spellEnd"/>
      <w:r w:rsidR="0066637C" w:rsidRPr="0066637C">
        <w:rPr>
          <w:rFonts w:ascii="Arial" w:hAnsi="Arial" w:cs="Arial"/>
        </w:rPr>
        <w:t xml:space="preserve"> social</w:t>
      </w:r>
      <w:r w:rsidRPr="00FE1E25">
        <w:rPr>
          <w:rFonts w:ascii="Arial" w:hAnsi="Arial" w:cs="Arial"/>
        </w:rPr>
        <w:t xml:space="preserve"> que se </w:t>
      </w:r>
      <w:proofErr w:type="spellStart"/>
      <w:r w:rsidRPr="00FE1E25">
        <w:rPr>
          <w:rFonts w:ascii="Arial" w:hAnsi="Arial" w:cs="Arial"/>
        </w:rPr>
        <w:t>llevará</w:t>
      </w:r>
      <w:proofErr w:type="spellEnd"/>
      <w:r w:rsidRPr="00FE1E25">
        <w:rPr>
          <w:rFonts w:ascii="Arial" w:hAnsi="Arial" w:cs="Arial"/>
        </w:rPr>
        <w:t xml:space="preserve"> a </w:t>
      </w:r>
      <w:proofErr w:type="spellStart"/>
      <w:r w:rsidRPr="00FE1E25">
        <w:rPr>
          <w:rFonts w:ascii="Arial" w:hAnsi="Arial" w:cs="Arial"/>
        </w:rPr>
        <w:t>cabo</w:t>
      </w:r>
      <w:proofErr w:type="spellEnd"/>
      <w:r w:rsidRPr="00FE1E25">
        <w:rPr>
          <w:rFonts w:ascii="Arial" w:hAnsi="Arial" w:cs="Arial"/>
        </w:rPr>
        <w:t xml:space="preserve"> </w:t>
      </w:r>
      <w:proofErr w:type="spellStart"/>
      <w:r w:rsidRPr="00FE1E25">
        <w:rPr>
          <w:rFonts w:ascii="Arial" w:hAnsi="Arial" w:cs="Arial"/>
        </w:rPr>
        <w:t>e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la Universidad Nacional de </w:t>
      </w:r>
      <w:proofErr w:type="spellStart"/>
      <w:r>
        <w:rPr>
          <w:rFonts w:ascii="Arial" w:hAnsi="Arial" w:cs="Arial"/>
        </w:rPr>
        <w:t>Hurlingham</w:t>
      </w:r>
      <w:proofErr w:type="spellEnd"/>
      <w:r>
        <w:rPr>
          <w:rFonts w:ascii="Arial" w:hAnsi="Arial" w:cs="Arial"/>
        </w:rPr>
        <w:t xml:space="preserve"> y Universidad Nacional de San Martin </w:t>
      </w:r>
      <w:proofErr w:type="spellStart"/>
      <w:r>
        <w:rPr>
          <w:rFonts w:ascii="Arial" w:hAnsi="Arial" w:cs="Arial"/>
        </w:rPr>
        <w:t>desde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</w:t>
      </w:r>
      <w:proofErr w:type="spellEnd"/>
      <w:r>
        <w:rPr>
          <w:rFonts w:ascii="Arial" w:hAnsi="Arial" w:cs="Arial"/>
        </w:rPr>
        <w:t xml:space="preserve"> 09 al 13 de </w:t>
      </w:r>
      <w:proofErr w:type="spellStart"/>
      <w:r>
        <w:rPr>
          <w:rFonts w:ascii="Arial" w:hAnsi="Arial" w:cs="Arial"/>
        </w:rPr>
        <w:t>febrero</w:t>
      </w:r>
      <w:proofErr w:type="spellEnd"/>
      <w:r>
        <w:rPr>
          <w:rFonts w:ascii="Arial" w:hAnsi="Arial" w:cs="Arial"/>
        </w:rPr>
        <w:t xml:space="preserve"> de 2026.</w:t>
      </w:r>
      <w:r w:rsidRPr="00FE1E25">
        <w:rPr>
          <w:rFonts w:ascii="Arial" w:hAnsi="Arial" w:cs="Arial"/>
        </w:rPr>
        <w:br/>
      </w:r>
    </w:p>
    <w:p w14:paraId="7529FF9B" w14:textId="0FA23427" w:rsidR="00BB0378" w:rsidRPr="00FE1E25" w:rsidRDefault="0066637C" w:rsidP="0066637C">
      <w:pPr>
        <w:jc w:val="both"/>
        <w:rPr>
          <w:rFonts w:ascii="Arial" w:hAnsi="Arial" w:cs="Arial"/>
        </w:rPr>
      </w:pPr>
      <w:r w:rsidRPr="0066637C">
        <w:rPr>
          <w:rFonts w:ascii="Arial" w:hAnsi="Arial" w:cs="Arial"/>
        </w:rPr>
        <w:t xml:space="preserve">El/La </w:t>
      </w:r>
      <w:proofErr w:type="spellStart"/>
      <w:r w:rsidRPr="0066637C">
        <w:rPr>
          <w:rFonts w:ascii="Arial" w:hAnsi="Arial" w:cs="Arial"/>
        </w:rPr>
        <w:t>postulante</w:t>
      </w:r>
      <w:proofErr w:type="spellEnd"/>
      <w:r w:rsidRPr="0066637C">
        <w:rPr>
          <w:rFonts w:ascii="Arial" w:hAnsi="Arial" w:cs="Arial"/>
        </w:rPr>
        <w:t xml:space="preserve"> </w:t>
      </w:r>
      <w:proofErr w:type="spellStart"/>
      <w:r w:rsidRPr="0066637C">
        <w:rPr>
          <w:rFonts w:ascii="Arial" w:hAnsi="Arial" w:cs="Arial"/>
        </w:rPr>
        <w:t>manifiesta</w:t>
      </w:r>
      <w:proofErr w:type="spellEnd"/>
      <w:r w:rsidRPr="0066637C">
        <w:rPr>
          <w:rFonts w:ascii="Arial" w:hAnsi="Arial" w:cs="Arial"/>
        </w:rPr>
        <w:t xml:space="preserve"> un </w:t>
      </w:r>
      <w:proofErr w:type="spellStart"/>
      <w:r w:rsidRPr="0066637C">
        <w:rPr>
          <w:rFonts w:ascii="Arial" w:hAnsi="Arial" w:cs="Arial"/>
        </w:rPr>
        <w:t>marcado</w:t>
      </w:r>
      <w:proofErr w:type="spellEnd"/>
      <w:r w:rsidRPr="0066637C">
        <w:rPr>
          <w:rFonts w:ascii="Arial" w:hAnsi="Arial" w:cs="Arial"/>
        </w:rPr>
        <w:t xml:space="preserve"> </w:t>
      </w:r>
      <w:proofErr w:type="spellStart"/>
      <w:r w:rsidRPr="0066637C">
        <w:rPr>
          <w:rFonts w:ascii="Arial" w:hAnsi="Arial" w:cs="Arial"/>
        </w:rPr>
        <w:t>interés</w:t>
      </w:r>
      <w:proofErr w:type="spellEnd"/>
      <w:r w:rsidRPr="0066637C">
        <w:rPr>
          <w:rFonts w:ascii="Arial" w:hAnsi="Arial" w:cs="Arial"/>
        </w:rPr>
        <w:t xml:space="preserve"> </w:t>
      </w:r>
      <w:proofErr w:type="spellStart"/>
      <w:r w:rsidRPr="0066637C">
        <w:rPr>
          <w:rFonts w:ascii="Arial" w:hAnsi="Arial" w:cs="Arial"/>
        </w:rPr>
        <w:t>en</w:t>
      </w:r>
      <w:proofErr w:type="spellEnd"/>
      <w:r w:rsidRPr="0066637C">
        <w:rPr>
          <w:rFonts w:ascii="Arial" w:hAnsi="Arial" w:cs="Arial"/>
        </w:rPr>
        <w:t xml:space="preserve"> la </w:t>
      </w:r>
      <w:proofErr w:type="spellStart"/>
      <w:r w:rsidRPr="0066637C">
        <w:rPr>
          <w:rFonts w:ascii="Arial" w:hAnsi="Arial" w:cs="Arial"/>
        </w:rPr>
        <w:t>formación</w:t>
      </w:r>
      <w:proofErr w:type="spellEnd"/>
      <w:r w:rsidRPr="0066637C">
        <w:rPr>
          <w:rFonts w:ascii="Arial" w:hAnsi="Arial" w:cs="Arial"/>
        </w:rPr>
        <w:t xml:space="preserve"> y </w:t>
      </w:r>
      <w:proofErr w:type="spellStart"/>
      <w:r w:rsidRPr="0066637C">
        <w:rPr>
          <w:rFonts w:ascii="Arial" w:hAnsi="Arial" w:cs="Arial"/>
        </w:rPr>
        <w:t>actualización</w:t>
      </w:r>
      <w:proofErr w:type="spellEnd"/>
      <w:r w:rsidRPr="0066637C">
        <w:rPr>
          <w:rFonts w:ascii="Arial" w:hAnsi="Arial" w:cs="Arial"/>
        </w:rPr>
        <w:t xml:space="preserve"> </w:t>
      </w:r>
      <w:proofErr w:type="spellStart"/>
      <w:r w:rsidRPr="0066637C">
        <w:rPr>
          <w:rFonts w:ascii="Arial" w:hAnsi="Arial" w:cs="Arial"/>
        </w:rPr>
        <w:t>en</w:t>
      </w:r>
      <w:proofErr w:type="spellEnd"/>
      <w:r w:rsidRPr="0066637C">
        <w:rPr>
          <w:rFonts w:ascii="Arial" w:hAnsi="Arial" w:cs="Arial"/>
        </w:rPr>
        <w:t xml:space="preserve"> </w:t>
      </w:r>
      <w:proofErr w:type="spellStart"/>
      <w:r w:rsidRPr="0066637C">
        <w:rPr>
          <w:rFonts w:ascii="Arial" w:hAnsi="Arial" w:cs="Arial"/>
        </w:rPr>
        <w:t>el</w:t>
      </w:r>
      <w:proofErr w:type="spellEnd"/>
      <w:r w:rsidRPr="0066637C">
        <w:rPr>
          <w:rFonts w:ascii="Arial" w:hAnsi="Arial" w:cs="Arial"/>
        </w:rPr>
        <w:t xml:space="preserve"> campo de la </w:t>
      </w:r>
      <w:proofErr w:type="spellStart"/>
      <w:r w:rsidRPr="0066637C">
        <w:rPr>
          <w:rFonts w:ascii="Arial" w:hAnsi="Arial" w:cs="Arial"/>
        </w:rPr>
        <w:t>innovación</w:t>
      </w:r>
      <w:proofErr w:type="spellEnd"/>
      <w:r w:rsidRPr="0066637C">
        <w:rPr>
          <w:rFonts w:ascii="Arial" w:hAnsi="Arial" w:cs="Arial"/>
        </w:rPr>
        <w:t xml:space="preserve">, </w:t>
      </w:r>
      <w:proofErr w:type="spellStart"/>
      <w:r w:rsidRPr="0066637C">
        <w:rPr>
          <w:rFonts w:ascii="Arial" w:hAnsi="Arial" w:cs="Arial"/>
        </w:rPr>
        <w:t>el</w:t>
      </w:r>
      <w:proofErr w:type="spellEnd"/>
      <w:r w:rsidRPr="0066637C">
        <w:rPr>
          <w:rFonts w:ascii="Arial" w:hAnsi="Arial" w:cs="Arial"/>
        </w:rPr>
        <w:t xml:space="preserve"> </w:t>
      </w:r>
      <w:proofErr w:type="spellStart"/>
      <w:r w:rsidRPr="0066637C">
        <w:rPr>
          <w:rFonts w:ascii="Arial" w:hAnsi="Arial" w:cs="Arial"/>
        </w:rPr>
        <w:t>liderazgo</w:t>
      </w:r>
      <w:proofErr w:type="spellEnd"/>
      <w:r w:rsidRPr="0066637C">
        <w:rPr>
          <w:rFonts w:ascii="Arial" w:hAnsi="Arial" w:cs="Arial"/>
        </w:rPr>
        <w:t xml:space="preserve"> y </w:t>
      </w:r>
      <w:proofErr w:type="spellStart"/>
      <w:r w:rsidRPr="0066637C">
        <w:rPr>
          <w:rFonts w:ascii="Arial" w:hAnsi="Arial" w:cs="Arial"/>
        </w:rPr>
        <w:t>el</w:t>
      </w:r>
      <w:proofErr w:type="spellEnd"/>
      <w:r w:rsidRPr="0066637C">
        <w:rPr>
          <w:rFonts w:ascii="Arial" w:hAnsi="Arial" w:cs="Arial"/>
        </w:rPr>
        <w:t xml:space="preserve"> </w:t>
      </w:r>
      <w:proofErr w:type="spellStart"/>
      <w:r w:rsidRPr="0066637C">
        <w:rPr>
          <w:rFonts w:ascii="Arial" w:hAnsi="Arial" w:cs="Arial"/>
        </w:rPr>
        <w:t>compromiso</w:t>
      </w:r>
      <w:proofErr w:type="spellEnd"/>
      <w:r w:rsidRPr="0066637C">
        <w:rPr>
          <w:rFonts w:ascii="Arial" w:hAnsi="Arial" w:cs="Arial"/>
        </w:rPr>
        <w:t xml:space="preserve"> social, y se </w:t>
      </w:r>
      <w:proofErr w:type="spellStart"/>
      <w:r w:rsidRPr="0066637C">
        <w:rPr>
          <w:rFonts w:ascii="Arial" w:hAnsi="Arial" w:cs="Arial"/>
        </w:rPr>
        <w:t>compromete</w:t>
      </w:r>
      <w:proofErr w:type="spellEnd"/>
      <w:r w:rsidRPr="0066637C">
        <w:rPr>
          <w:rFonts w:ascii="Arial" w:hAnsi="Arial" w:cs="Arial"/>
        </w:rPr>
        <w:t xml:space="preserve"> a </w:t>
      </w:r>
      <w:proofErr w:type="spellStart"/>
      <w:r w:rsidRPr="0066637C">
        <w:rPr>
          <w:rFonts w:ascii="Arial" w:hAnsi="Arial" w:cs="Arial"/>
        </w:rPr>
        <w:t>participar</w:t>
      </w:r>
      <w:proofErr w:type="spellEnd"/>
      <w:r w:rsidRPr="0066637C">
        <w:rPr>
          <w:rFonts w:ascii="Arial" w:hAnsi="Arial" w:cs="Arial"/>
        </w:rPr>
        <w:t xml:space="preserve"> </w:t>
      </w:r>
      <w:proofErr w:type="spellStart"/>
      <w:r w:rsidRPr="0066637C">
        <w:rPr>
          <w:rFonts w:ascii="Arial" w:hAnsi="Arial" w:cs="Arial"/>
        </w:rPr>
        <w:t>activamente</w:t>
      </w:r>
      <w:proofErr w:type="spellEnd"/>
      <w:r w:rsidRPr="0066637C">
        <w:rPr>
          <w:rFonts w:ascii="Arial" w:hAnsi="Arial" w:cs="Arial"/>
        </w:rPr>
        <w:t xml:space="preserve"> </w:t>
      </w:r>
      <w:proofErr w:type="spellStart"/>
      <w:r w:rsidRPr="0066637C">
        <w:rPr>
          <w:rFonts w:ascii="Arial" w:hAnsi="Arial" w:cs="Arial"/>
        </w:rPr>
        <w:t>en</w:t>
      </w:r>
      <w:proofErr w:type="spellEnd"/>
      <w:r w:rsidRPr="0066637C">
        <w:rPr>
          <w:rFonts w:ascii="Arial" w:hAnsi="Arial" w:cs="Arial"/>
        </w:rPr>
        <w:t xml:space="preserve"> </w:t>
      </w:r>
      <w:proofErr w:type="spellStart"/>
      <w:r w:rsidRPr="0066637C">
        <w:rPr>
          <w:rFonts w:ascii="Arial" w:hAnsi="Arial" w:cs="Arial"/>
        </w:rPr>
        <w:t>todas</w:t>
      </w:r>
      <w:proofErr w:type="spellEnd"/>
      <w:r w:rsidRPr="0066637C">
        <w:rPr>
          <w:rFonts w:ascii="Arial" w:hAnsi="Arial" w:cs="Arial"/>
        </w:rPr>
        <w:t xml:space="preserve"> las </w:t>
      </w:r>
      <w:proofErr w:type="spellStart"/>
      <w:r w:rsidRPr="0066637C">
        <w:rPr>
          <w:rFonts w:ascii="Arial" w:hAnsi="Arial" w:cs="Arial"/>
        </w:rPr>
        <w:t>actividades</w:t>
      </w:r>
      <w:proofErr w:type="spellEnd"/>
      <w:r w:rsidRPr="0066637C">
        <w:rPr>
          <w:rFonts w:ascii="Arial" w:hAnsi="Arial" w:cs="Arial"/>
        </w:rPr>
        <w:t xml:space="preserve"> </w:t>
      </w:r>
      <w:proofErr w:type="spellStart"/>
      <w:r w:rsidRPr="0066637C">
        <w:rPr>
          <w:rFonts w:ascii="Arial" w:hAnsi="Arial" w:cs="Arial"/>
        </w:rPr>
        <w:t>académicas</w:t>
      </w:r>
      <w:proofErr w:type="spellEnd"/>
      <w:r w:rsidRPr="0066637C">
        <w:rPr>
          <w:rFonts w:ascii="Arial" w:hAnsi="Arial" w:cs="Arial"/>
        </w:rPr>
        <w:t xml:space="preserve"> y </w:t>
      </w:r>
      <w:proofErr w:type="spellStart"/>
      <w:r w:rsidRPr="0066637C">
        <w:rPr>
          <w:rFonts w:ascii="Arial" w:hAnsi="Arial" w:cs="Arial"/>
        </w:rPr>
        <w:t>prácticas</w:t>
      </w:r>
      <w:proofErr w:type="spellEnd"/>
      <w:r w:rsidRPr="0066637C">
        <w:rPr>
          <w:rFonts w:ascii="Arial" w:hAnsi="Arial" w:cs="Arial"/>
        </w:rPr>
        <w:t xml:space="preserve"> </w:t>
      </w:r>
      <w:proofErr w:type="spellStart"/>
      <w:r w:rsidRPr="0066637C">
        <w:rPr>
          <w:rFonts w:ascii="Arial" w:hAnsi="Arial" w:cs="Arial"/>
        </w:rPr>
        <w:t>previstas</w:t>
      </w:r>
      <w:proofErr w:type="spellEnd"/>
      <w:r w:rsidRPr="0066637C">
        <w:rPr>
          <w:rFonts w:ascii="Arial" w:hAnsi="Arial" w:cs="Arial"/>
        </w:rPr>
        <w:t xml:space="preserve"> </w:t>
      </w:r>
      <w:proofErr w:type="spellStart"/>
      <w:r w:rsidRPr="0066637C">
        <w:rPr>
          <w:rFonts w:ascii="Arial" w:hAnsi="Arial" w:cs="Arial"/>
        </w:rPr>
        <w:t>en</w:t>
      </w:r>
      <w:proofErr w:type="spellEnd"/>
      <w:r w:rsidRPr="0066637C">
        <w:rPr>
          <w:rFonts w:ascii="Arial" w:hAnsi="Arial" w:cs="Arial"/>
        </w:rPr>
        <w:t xml:space="preserve"> </w:t>
      </w:r>
      <w:proofErr w:type="spellStart"/>
      <w:r w:rsidRPr="0066637C">
        <w:rPr>
          <w:rFonts w:ascii="Arial" w:hAnsi="Arial" w:cs="Arial"/>
        </w:rPr>
        <w:t>el</w:t>
      </w:r>
      <w:proofErr w:type="spellEnd"/>
      <w:r w:rsidRPr="0066637C">
        <w:rPr>
          <w:rFonts w:ascii="Arial" w:hAnsi="Arial" w:cs="Arial"/>
        </w:rPr>
        <w:t xml:space="preserve"> </w:t>
      </w:r>
      <w:proofErr w:type="spellStart"/>
      <w:r w:rsidRPr="0066637C">
        <w:rPr>
          <w:rFonts w:ascii="Arial" w:hAnsi="Arial" w:cs="Arial"/>
        </w:rPr>
        <w:t>marco</w:t>
      </w:r>
      <w:proofErr w:type="spellEnd"/>
      <w:r w:rsidRPr="0066637C">
        <w:rPr>
          <w:rFonts w:ascii="Arial" w:hAnsi="Arial" w:cs="Arial"/>
        </w:rPr>
        <w:t xml:space="preserve"> de la </w:t>
      </w:r>
      <w:proofErr w:type="spellStart"/>
      <w:r w:rsidRPr="0066637C">
        <w:rPr>
          <w:rFonts w:ascii="Arial" w:hAnsi="Arial" w:cs="Arial"/>
        </w:rPr>
        <w:t>escuela</w:t>
      </w:r>
      <w:proofErr w:type="spellEnd"/>
      <w:r w:rsidRPr="0066637C">
        <w:rPr>
          <w:rFonts w:ascii="Arial" w:hAnsi="Arial" w:cs="Arial"/>
        </w:rPr>
        <w:t>.</w:t>
      </w:r>
      <w:r w:rsidR="00FE1E25" w:rsidRPr="00FE1E25">
        <w:rPr>
          <w:rFonts w:ascii="Arial" w:hAnsi="Arial" w:cs="Arial"/>
        </w:rPr>
        <w:br/>
      </w:r>
      <w:r w:rsidR="00FE1E25" w:rsidRPr="00FE1E25">
        <w:rPr>
          <w:rFonts w:ascii="Arial" w:hAnsi="Arial" w:cs="Arial"/>
        </w:rPr>
        <w:br/>
      </w:r>
    </w:p>
    <w:p w14:paraId="673FE407" w14:textId="77777777" w:rsidR="00BB0378" w:rsidRPr="00FE1E25" w:rsidRDefault="00FE1E25">
      <w:pPr>
        <w:rPr>
          <w:rFonts w:ascii="Arial" w:hAnsi="Arial" w:cs="Arial"/>
        </w:rPr>
      </w:pPr>
      <w:r w:rsidRPr="00FE1E25">
        <w:rPr>
          <w:rFonts w:ascii="Arial" w:hAnsi="Arial" w:cs="Arial"/>
        </w:rPr>
        <w:t>Sin otro particular, saludo a ustedes muy atentamente,</w:t>
      </w:r>
      <w:r w:rsidRPr="00FE1E25">
        <w:rPr>
          <w:rFonts w:ascii="Arial" w:hAnsi="Arial" w:cs="Arial"/>
        </w:rPr>
        <w:br/>
      </w:r>
      <w:r w:rsidRPr="00FE1E25">
        <w:rPr>
          <w:rFonts w:ascii="Arial" w:hAnsi="Arial" w:cs="Arial"/>
        </w:rPr>
        <w:br/>
      </w:r>
      <w:r w:rsidRPr="00FE1E25">
        <w:rPr>
          <w:rFonts w:ascii="Arial" w:hAnsi="Arial" w:cs="Arial"/>
        </w:rPr>
        <w:br/>
      </w:r>
      <w:r w:rsidRPr="00FE1E25">
        <w:rPr>
          <w:rFonts w:ascii="Arial" w:hAnsi="Arial" w:cs="Arial"/>
        </w:rPr>
        <w:br/>
      </w:r>
    </w:p>
    <w:p w14:paraId="191BD12A" w14:textId="77777777" w:rsidR="00BB0378" w:rsidRPr="00FE1E25" w:rsidRDefault="00FE1E25">
      <w:pPr>
        <w:rPr>
          <w:rFonts w:ascii="Arial" w:hAnsi="Arial" w:cs="Arial"/>
        </w:rPr>
      </w:pPr>
      <w:r w:rsidRPr="00FE1E25">
        <w:rPr>
          <w:rFonts w:ascii="Arial" w:hAnsi="Arial" w:cs="Arial"/>
        </w:rPr>
        <w:t>Firma:</w:t>
      </w:r>
      <w:r w:rsidRPr="00FE1E25">
        <w:rPr>
          <w:rFonts w:ascii="Arial" w:hAnsi="Arial" w:cs="Arial"/>
        </w:rPr>
        <w:br/>
      </w:r>
      <w:r w:rsidRPr="00FE1E25">
        <w:rPr>
          <w:rFonts w:ascii="Arial" w:hAnsi="Arial" w:cs="Arial"/>
        </w:rPr>
        <w:br/>
        <w:t>Aclaración:</w:t>
      </w:r>
      <w:r w:rsidRPr="00FE1E25">
        <w:rPr>
          <w:rFonts w:ascii="Arial" w:hAnsi="Arial" w:cs="Arial"/>
        </w:rPr>
        <w:br/>
      </w:r>
      <w:r w:rsidRPr="00FE1E25">
        <w:rPr>
          <w:rFonts w:ascii="Arial" w:hAnsi="Arial" w:cs="Arial"/>
        </w:rPr>
        <w:br/>
        <w:t>Cargo:</w:t>
      </w:r>
      <w:r w:rsidRPr="00FE1E25">
        <w:rPr>
          <w:rFonts w:ascii="Arial" w:hAnsi="Arial" w:cs="Arial"/>
        </w:rPr>
        <w:br/>
      </w:r>
      <w:r w:rsidRPr="00FE1E25">
        <w:rPr>
          <w:rFonts w:ascii="Arial" w:hAnsi="Arial" w:cs="Arial"/>
        </w:rPr>
        <w:br/>
        <w:t>Institución:</w:t>
      </w:r>
    </w:p>
    <w:sectPr w:rsidR="00BB0378" w:rsidRPr="00FE1E2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6637C"/>
    <w:rsid w:val="00AA1D8D"/>
    <w:rsid w:val="00B47730"/>
    <w:rsid w:val="00BB0378"/>
    <w:rsid w:val="00CB0664"/>
    <w:rsid w:val="00FC693F"/>
    <w:rsid w:val="00FE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EFFC94"/>
  <w14:defaultImageDpi w14:val="300"/>
  <w15:docId w15:val="{1591DBA8-6E4F-4CE0-9ACE-DEB5F75D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UNAHUR</cp:lastModifiedBy>
  <cp:revision>2</cp:revision>
  <dcterms:created xsi:type="dcterms:W3CDTF">2025-10-08T15:13:00Z</dcterms:created>
  <dcterms:modified xsi:type="dcterms:W3CDTF">2025-10-08T15:13:00Z</dcterms:modified>
  <cp:category/>
</cp:coreProperties>
</file>